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71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Бабаевой Матанет Азад кызы, </w:t>
      </w:r>
      <w:r>
        <w:rPr>
          <w:rStyle w:val="cat-ExternalSystemDefinedgrp-4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работающей директором ООО «Торг Маркет», зарегистрированной и проживающей по адресу: </w:t>
      </w:r>
      <w:r>
        <w:rPr>
          <w:rStyle w:val="cat-UserDefinedgrp-4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9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Бабаева М.А., являясь директором ООО «Торг Маркет», зарегистрированного по адресу: ХМАО-Югра, г. Нефтеюганск, Промышленная зона Пионерная нп, ул. Проезд 5П, зд. 3А, офис 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01.02.2024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Бабаева М.А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Бабаевой М.А</w:t>
      </w:r>
      <w:r>
        <w:rPr>
          <w:rFonts w:ascii="Times New Roman" w:eastAsia="Times New Roman" w:hAnsi="Times New Roman" w:cs="Times New Roman"/>
          <w:sz w:val="26"/>
          <w:szCs w:val="26"/>
        </w:rPr>
        <w:t>. в ее отсутствие.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Бабаевой М.А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16200</w:t>
      </w:r>
      <w:r>
        <w:rPr>
          <w:rFonts w:ascii="Times New Roman" w:eastAsia="Times New Roman" w:hAnsi="Times New Roman" w:cs="Times New Roman"/>
          <w:sz w:val="26"/>
          <w:szCs w:val="26"/>
        </w:rPr>
        <w:t>3247</w:t>
      </w:r>
      <w:r>
        <w:rPr>
          <w:rFonts w:ascii="Times New Roman" w:eastAsia="Times New Roman" w:hAnsi="Times New Roman" w:cs="Times New Roman"/>
          <w:sz w:val="26"/>
          <w:szCs w:val="26"/>
        </w:rPr>
        <w:t>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Бабаева М.А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22.05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 в электронном виде от </w:t>
      </w:r>
      <w:r>
        <w:rPr>
          <w:rFonts w:ascii="Times New Roman" w:eastAsia="Times New Roman" w:hAnsi="Times New Roman" w:cs="Times New Roman"/>
          <w:sz w:val="26"/>
          <w:szCs w:val="26"/>
        </w:rPr>
        <w:t>01.02.2024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Бабаевой М.А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Бабаевой М.А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ООО «Торг Маркет» Бабаеву Матанет Азад кызы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ind w:left="567" w:hanging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426"/>
          <w:tab w:val="left" w:pos="709"/>
          <w:tab w:val="left" w:pos="851"/>
          <w:tab w:val="left" w:pos="1276"/>
        </w:tabs>
        <w:spacing w:before="0"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426"/>
          <w:tab w:val="left" w:pos="993"/>
          <w:tab w:val="left" w:pos="1276"/>
        </w:tabs>
        <w:spacing w:before="0"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709"/>
        </w:tabs>
        <w:spacing w:before="0"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567"/>
          <w:tab w:val="left" w:pos="1276"/>
        </w:tabs>
        <w:spacing w:before="0"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709"/>
        </w:tabs>
        <w:spacing w:before="0"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993"/>
        </w:tabs>
        <w:spacing w:before="0"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8rplc-8">
    <w:name w:val="cat-PassportData grp-38 rplc-8"/>
    <w:basedOn w:val="DefaultParagraphFont"/>
  </w:style>
  <w:style w:type="character" w:customStyle="1" w:styleId="cat-UserDefinedgrp-49rplc-10">
    <w:name w:val="cat-UserDefined grp-49 rplc-10"/>
    <w:basedOn w:val="DefaultParagraphFont"/>
  </w:style>
  <w:style w:type="character" w:customStyle="1" w:styleId="cat-PassportDatagrp-39rplc-13">
    <w:name w:val="cat-PassportData grp-39 rplc-13"/>
    <w:basedOn w:val="DefaultParagraphFont"/>
  </w:style>
  <w:style w:type="character" w:customStyle="1" w:styleId="cat-ExternalSystemDefinedgrp-47rplc-14">
    <w:name w:val="cat-ExternalSystemDefined grp-47 rplc-14"/>
    <w:basedOn w:val="DefaultParagraphFont"/>
  </w:style>
  <w:style w:type="character" w:customStyle="1" w:styleId="cat-ExternalSystemDefinedgrp-48rplc-15">
    <w:name w:val="cat-ExternalSystemDefined grp-48 rplc-15"/>
    <w:basedOn w:val="DefaultParagraphFont"/>
  </w:style>
  <w:style w:type="character" w:customStyle="1" w:styleId="cat-UserDefinedgrp-50rplc-48">
    <w:name w:val="cat-UserDefined grp-50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